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书名：儿童钢琴曲十首</w:t>
      </w:r>
    </w:p>
    <w:p>
      <w:r>
        <w:t>作者：（苏）哈恰图良，范智霞，费行方编</w:t>
      </w:r>
    </w:p>
    <w:p>
      <w:r>
        <w:t>出版社：上海：上海音乐出版社</w:t>
      </w:r>
    </w:p>
    <w:p>
      <w:r>
        <w:t>出版日期：1957.03</w:t>
      </w:r>
    </w:p>
    <w:p>
      <w:r>
        <w:t>总页数：31</w:t>
      </w:r>
    </w:p>
    <w:p>
      <w:r>
        <w:t>更多请访问教客网: www.jiaokey.com</w:t>
      </w:r>
    </w:p>
    <w:p>
      <w:r>
        <w:t>儿童钢琴曲十首 评论地址：https://www.jiaokey.com/book/detail/11792804.html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