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田山大队芝麻高产经验</w:t>
      </w:r>
    </w:p>
    <w:p>
      <w:r>
        <w:rPr>
          <w:rFonts w:ascii="宋体" w:hAnsi="宋体" w:eastAsia="宋体"/>
          <w:sz w:val="24"/>
        </w:rPr>
        <w:t>襄阳县田山大队党支部编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田山大队芝麻高产经验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襄阳县田山大队党支部编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本书出售、求购地址：https://www.jiaokey.com/book/detail/11792762.html</w:t>
      </w:r>
    </w:p>
    <w:p>
      <w:r>
        <w:t>更多相关图书推荐：https://www.jiaokey.com</w:t>
      </w:r>
    </w:p>
    <w:p>
      <w:r>
        <w:t>襄阳县田山大队党支部编 其他作品：https://www.jiaokey.com/tag/襄阳县田山大队党支部编.html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关键词搜索：https://www.jiaokey.com/tag/田山大队芝麻高产经验.html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