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北京大学历史问题讲座  第七讲  关于尚？同志为“明清社会经济形态的研究”一书所写的序言</w:t>
      </w:r>
    </w:p>
    <w:p>
      <w:r>
        <w:rPr>
          <w:rFonts w:ascii="宋体" w:hAnsi="宋体" w:eastAsia="宋体"/>
          <w:sz w:val="24"/>
        </w:rPr>
        <w:t>刘大年编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北京大学历史问题讲座  第七讲  关于尚？同志为“明清社会经济形态的研究”一书所写的序言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本书出售、求购地址：https://www.jiaokey.com/book/detail/11792757.html</w:t>
      </w:r>
    </w:p>
    <w:p>
      <w:r>
        <w:t>更多相关图书推荐：https://www.jiaokey.com</w:t>
      </w:r>
    </w:p>
    <w:p>
      <w:r>
        <w:t>刘大年编 其他作品：https://www.jiaokey.com/tag/刘大年编.html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关键词搜索：https://www.jiaokey.com/tag/北京大学历史问题讲座  第七讲  关于尚？同志为“明清社会经济形态的研究”一书所写的序言.html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