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外科解剖学图谱  第2版</w:t>
      </w:r>
    </w:p>
    <w:p>
      <w:r>
        <w:rPr>
          <w:rFonts w:ascii="宋体" w:hAnsi="宋体" w:eastAsia="宋体"/>
          <w:sz w:val="24"/>
        </w:rPr>
        <w:t>（美）琼斯（Thamas Smith Jones），（美）舍巴德（W.C.Shepard）撰；白求恩医学院解剖学系译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外科解剖学图谱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（美）琼斯（Thamas Smith Jones），（美）舍巴德（W.C.Shepard）撰；白求恩医学院解剖学系译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本书出售、求购地址：https://www.jiaokey.com/book/detail/11792731.html</w:t>
      </w:r>
    </w:p>
    <w:p>
      <w:r>
        <w:t>更多相关图书推荐：https://www.jiaokey.com</w:t>
      </w:r>
    </w:p>
    <w:p>
      <w:r>
        <w:t>（美）琼斯（Thamas Smith Jones），（美）舍巴德（W.C.Shepard）撰；白求恩医学院解剖学系译 其他作品：https://www.jiaokey.com/tag/（美）琼斯（Thamas Smith Jones），（美）舍巴德（W.C.Shepard）撰；白求恩医学院解剖学系译.html</w:t>
      </w:r>
    </w:p>
    <w:p>
      <w:r>
        <w:t>华东医务生活社 出版图书：https://www.jiaokey.com/tag/华东医务生活社.html</w:t>
      </w:r>
    </w:p>
    <w:p>
      <w:r>
        <w:t>关键词搜索：https://www.jiaokey.com/tag/外科解剖学图谱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