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会计原则述要</w:t>
      </w:r>
    </w:p>
    <w:p>
      <w:r>
        <w:rPr>
          <w:rFonts w:ascii="宋体" w:hAnsi="宋体" w:eastAsia="宋体"/>
          <w:sz w:val="24"/>
        </w:rPr>
        <w:t>（美）赛德司（Thomas Henry Sanders）等撰；潘葆墀译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会计原则述要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（美）赛德司（Thomas Henry Sanders）等撰；潘葆墀译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本书出售、求购地址：https://www.jiaokey.com/book/detail/11792730.html</w:t>
      </w:r>
    </w:p>
    <w:p>
      <w:r>
        <w:t>更多相关图书推荐：https://www.jiaokey.com</w:t>
      </w:r>
    </w:p>
    <w:p>
      <w:r>
        <w:t>（美）赛德司（Thomas Henry Sanders）等撰；潘葆墀译 其他作品：https://www.jiaokey.com/tag/（美）赛德司（Thomas Henry Sanders）等撰；潘葆墀译.html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关键词搜索：https://www.jiaokey.com/tag/会计原则述要.html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