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培莱氏急症外科学精华  腹部、胸部、妇科、泌尿生殖系</w:t>
      </w:r>
    </w:p>
    <w:p>
      <w:r>
        <w:rPr>
          <w:rFonts w:ascii="宋体" w:hAnsi="宋体" w:eastAsia="宋体"/>
          <w:sz w:val="24"/>
        </w:rPr>
        <w:t>培莱著；周梅亭译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培莱氏急症外科学精华  腹部、胸部、妇科、泌尿生殖系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培莱著；周梅亭译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本书出售、求购地址：https://www.jiaokey.com/book/detail/11792713.html</w:t>
      </w:r>
    </w:p>
    <w:p>
      <w:r>
        <w:t>更多相关图书推荐：https://www.jiaokey.com</w:t>
      </w:r>
    </w:p>
    <w:p>
      <w:r>
        <w:t>培莱著；周梅亭译 其他作品：https://www.jiaokey.com/tag/培莱著；周梅亭译.html</w:t>
      </w:r>
    </w:p>
    <w:p>
      <w:r>
        <w:t>广协书局 出版图书：https://www.jiaokey.com/tag/广协书局.html</w:t>
      </w:r>
    </w:p>
    <w:p>
      <w:r>
        <w:t>关键词搜索：https://www.jiaokey.com/tag/培莱氏急症外科学精华  腹部、胸部、妇科、泌尿生殖系.html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