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书名：捷法珠算</w:t>
      </w:r>
    </w:p>
    <w:p>
      <w:r>
        <w:t>作者：夏沧亭编撰</w:t>
      </w:r>
    </w:p>
    <w:p>
      <w:r>
        <w:t>出版社：华光书局,1952.08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捷法珠算 评论地址：https://www.jiaokey.com/book/detail/11792712.html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