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基本中外地图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基本中外地图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本书出售、求购地址：https://www.jiaokey.com/book/detail/11792708.html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关键词搜索：https://www.jiaokey.com/tag/基本中外地图.html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