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“政治经济学常识”讲座  第3讲  资本主义生产是商品生产的最高形式</w:t>
      </w:r>
    </w:p>
    <w:p>
      <w:r>
        <w:rPr>
          <w:rFonts w:ascii="宋体" w:hAnsi="宋体" w:eastAsia="宋体"/>
          <w:sz w:val="24"/>
        </w:rPr>
        <w:t>陈征讲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“政治经济学常识”讲座  第3讲  资本主义生产是商品生产的最高形式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陈征讲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本书出售、求购地址：https://www.jiaokey.com/book/detail/11792705.html</w:t>
      </w:r>
    </w:p>
    <w:p>
      <w:r>
        <w:t>更多相关图书推荐：https://www.jiaokey.com</w:t>
      </w:r>
    </w:p>
    <w:p>
      <w:r>
        <w:t>陈征讲 其他作品：https://www.jiaokey.com/tag/陈征讲.html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关键词搜索：https://www.jiaokey.com/tag/“政治经济学常识”讲座  第3讲  资本主义生产是商品生产的最高形式.html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