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学习"再论无产阶级专政的历史经验"的初步体会  1957年1月19日给郑州大学全体工作人员所作的报告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学习"再论无产阶级专政的历史经验"的初步体会  1957年1月19日给郑州大学全体工作人员所作的报告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无产阶级专政(学科: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本书出售、求购地址：https://www.jiaokey.com/book/detail/11792693.html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关键词搜索：https://www.jiaokey.com/tag/无产阶级专政(学科: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