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书名：禅宗六祖故事  中英文本</w:t>
      </w:r>
    </w:p>
    <w:p>
      <w:r>
        <w:t>作者：赖斌主编；江龙漫画；云浮市禅宗六祖文化系列丛书编委会编</w:t>
      </w:r>
    </w:p>
    <w:p>
      <w:r>
        <w:t>出版社：广州：南方日报出版社</w:t>
      </w:r>
    </w:p>
    <w:p>
      <w:r>
        <w:t>出版日期：2006.12</w:t>
      </w:r>
    </w:p>
    <w:p>
      <w:r>
        <w:t>总页数：74</w:t>
      </w:r>
    </w:p>
    <w:p>
      <w:r>
        <w:t>更多请访问教客网: www.jiaokey.com</w:t>
      </w:r>
    </w:p>
    <w:p>
      <w:r>
        <w:t>禅宗六祖故事  中英文本 评论地址：https://www.jiaokey.com/book/detail/11792690.html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