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书名：语言文字知识问答</w:t>
      </w:r>
    </w:p>
    <w:p>
      <w:r>
        <w:t>作者：山东省语言文字工作办公室编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语言文字知识问答 评论地址：https://www.jiaokey.com/book/detail/11792686.html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