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书名：山西山河大全</w:t>
      </w:r>
    </w:p>
    <w:p>
      <w:r>
        <w:t>作者：吴体钢，梁四宝，余可文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山西山河大全 评论地址：https://www.jiaokey.com/book/detail/11792612.html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