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书名：龙海二轻小记</w:t>
      </w:r>
    </w:p>
    <w:p>
      <w:r>
        <w:t>作者：郑松山，庄河水，黄松根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龙海二轻小记 评论地址：https://www.jiaokey.com/book/detail/11792562.html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