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书名：萍乡近现代史撷录</w:t>
      </w:r>
    </w:p>
    <w:p>
      <w:r>
        <w:t>作者：彭江流主编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萍乡近现代史撷录 评论地址：https://www.jiaokey.com/book/detail/11792559.html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