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书名：石狮试验  我们的思考与实践</w:t>
      </w:r>
    </w:p>
    <w:p>
      <w:r>
        <w:t>作者：刘成业，陆开锦主编；中共石狮市委办公室等组织编写</w:t>
      </w:r>
    </w:p>
    <w:p>
      <w:r>
        <w:t>出版社：福州：福建人民出版社</w:t>
      </w:r>
    </w:p>
    <w:p>
      <w:r>
        <w:t>出版日期：1994.01</w:t>
      </w:r>
    </w:p>
    <w:p>
      <w:r>
        <w:t>总页数：281</w:t>
      </w:r>
    </w:p>
    <w:p>
      <w:r>
        <w:t>更多请访问教客网: www.jiaokey.com</w:t>
      </w:r>
    </w:p>
    <w:p>
      <w:r>
        <w:t>石狮试验  我们的思考与实践 评论地址：https://www.jiaokey.com/book/detail/11792493.html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