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书名：我国发现的第二个高硒区  陕西紫阳县  综述摘要</w:t>
      </w:r>
    </w:p>
    <w:p>
      <w:r>
        <w:t>作者：梅紫青，程静毅编</w:t>
      </w:r>
    </w:p>
    <w:p>
      <w:r>
        <w:t>出版社：</w:t>
      </w:r>
    </w:p>
    <w:p>
      <w:r>
        <w:t>出版日期：</w:t>
      </w:r>
    </w:p>
    <w:p>
      <w:r>
        <w:t>总页数：1362</w:t>
      </w:r>
    </w:p>
    <w:p>
      <w:r>
        <w:t>更多请访问教客网: www.jiaokey.com</w:t>
      </w:r>
    </w:p>
    <w:p>
      <w:r>
        <w:t>我国发现的第二个高硒区  陕西紫阳县  综述摘要 评论地址：https://www.jiaokey.com/book/detail/11792354.html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