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书名：中国基本古籍库  第4辑  收书千种略目</w:t>
      </w:r>
    </w:p>
    <w:p>
      <w:r>
        <w:t>作者：张婵娟，尚虎平著</w:t>
      </w:r>
    </w:p>
    <w:p>
      <w:r>
        <w:t>出版社：长春:吉林大学出版社,2020.07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中国基本古籍库  第4辑  收书千种略目 评论地址：https://www.jiaokey.com/book/detail/11792336.html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