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书名：北郊民间文学  第1集</w:t>
      </w:r>
    </w:p>
    <w:p>
      <w:r>
        <w:t>作者：张玉珂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北郊民间文学  第1集 评论地址：https://www.jiaokey.com/book/detail/11792280.html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