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书名：李白在安陆的传说</w:t>
      </w:r>
    </w:p>
    <w:p>
      <w:r>
        <w:t>作者：杨亚，李孟之，赵金禾（等）编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李白在安陆的传说 评论地址：https://www.jiaokey.com/book/detail/11792275.html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