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清朝通史  11  光绪宣统朝分卷</w:t>
      </w:r>
    </w:p>
    <w:p>
      <w:r>
        <w:rPr>
          <w:rFonts w:ascii="宋体" w:hAnsi="宋体" w:eastAsia="宋体"/>
          <w:sz w:val="24"/>
        </w:rPr>
        <w:t>朱诚如主编；余同元卷主编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清朝通史  11  光绪宣统朝分卷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朱诚如主编；余同元卷主编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本书出售、求购地址：https://www.jiaokey.com/book/detail/11792256.html</w:t>
      </w:r>
    </w:p>
    <w:p>
      <w:r>
        <w:t>更多相关图书推荐：https://www.jiaokey.com</w:t>
      </w:r>
    </w:p>
    <w:p>
      <w:r>
        <w:t>朱诚如主编；余同元卷主编 其他作品：https://www.jiaokey.com/tag/朱诚如主编；余同元卷主编.html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关键词搜索：https://www.jiaokey.com/tag/清朝通史  11  光绪宣统朝分卷.html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