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书名：难以忘却的一页  旅顺日俄监狱  上集  中英文本</w:t>
      </w:r>
    </w:p>
    <w:p>
      <w:r>
        <w:t>作者：唐功春主编辛凯摄影；季福林，刘俊勇撰文</w:t>
      </w:r>
    </w:p>
    <w:p>
      <w:r>
        <w:t>出版社：北京：人民美术出版社</w:t>
      </w:r>
    </w:p>
    <w:p>
      <w:r>
        <w:t>出版日期：2002.03</w:t>
      </w:r>
    </w:p>
    <w:p>
      <w:r>
        <w:t>总页数：106</w:t>
      </w:r>
    </w:p>
    <w:p>
      <w:r>
        <w:t>更多请访问教客网: www.jiaokey.com</w:t>
      </w:r>
    </w:p>
    <w:p>
      <w:r>
        <w:t>难以忘却的一页  旅顺日俄监狱  上集  中英文本 评论地址：https://www.jiaokey.com/book/detail/11792211.html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