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旅顺监狱旧址百年变迁学术研讨会文集  1902-2002</w:t>
      </w:r>
    </w:p>
    <w:p>
      <w:r>
        <w:rPr>
          <w:rFonts w:ascii="宋体" w:hAnsi="宋体" w:eastAsia="宋体"/>
          <w:sz w:val="24"/>
        </w:rPr>
        <w:t>郭富纯主编；旅顺日俄监狱旧址博物馆，大连市近代史研究所编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旅顺监狱旧址百年变迁学术研讨会文集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郭富纯主编；旅顺日俄监狱旧址博物馆，大连市近代史研究所编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本书出售、求购地址：https://www.jiaokey.com/book/detail/11792209.html</w:t>
      </w:r>
    </w:p>
    <w:p>
      <w:r>
        <w:t>更多相关图书推荐：https://www.jiaokey.com</w:t>
      </w:r>
    </w:p>
    <w:p>
      <w:r>
        <w:t>郭富纯主编；旅顺日俄监狱旧址博物馆，大连市近代史研究所编 其他作品：https://www.jiaokey.com/tag/郭富纯主编；旅顺日俄监狱旧址博物馆，大连市近代史研究所编.html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关键词搜索：https://www.jiaokey.com/tag/旅顺监狱旧址百年变迁学术研讨会文集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