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书名：伪满洲国旧影  纪念“九·一八”事变七十周年</w:t>
      </w:r>
    </w:p>
    <w:p>
      <w:r>
        <w:t>作者：李立夫主编；伪满皇宫博物院编</w:t>
      </w:r>
    </w:p>
    <w:p>
      <w:r>
        <w:t>出版社：长春：吉林美术出版社</w:t>
      </w:r>
    </w:p>
    <w:p>
      <w:r>
        <w:t>出版日期：2001.05</w:t>
      </w:r>
    </w:p>
    <w:p>
      <w:r>
        <w:t>总页数：407</w:t>
      </w:r>
    </w:p>
    <w:p>
      <w:r>
        <w:t>更多请访问教客网: www.jiaokey.com</w:t>
      </w:r>
    </w:p>
    <w:p>
      <w:r>
        <w:t>伪满洲国旧影  纪念“九·一八”事变七十周年 评论地址：https://www.jiaokey.com/book/detail/11792206.html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