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官员保险公司秘闻与1981年纪事  中短篇小说集</w:t>
      </w:r>
    </w:p>
    <w:p>
      <w:r>
        <w:rPr>
          <w:rFonts w:ascii="宋体" w:hAnsi="宋体" w:eastAsia="宋体"/>
          <w:sz w:val="24"/>
        </w:rPr>
        <w:t>朱伟杰著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官员保险公司秘闻与1981年纪事  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本书出售、求购地址：https://www.jiaokey.com/book/detail/11792183.html</w:t>
      </w:r>
    </w:p>
    <w:p>
      <w:r>
        <w:t>更多相关图书推荐：https://www.jiaokey.com</w:t>
      </w:r>
    </w:p>
    <w:p>
      <w:r>
        <w:t>朱伟杰著 其他作品：https://www.jiaokey.com/tag/朱伟杰著.html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关键词搜索：https://www.jiaokey.com/tag/官员保险公司秘闻与1981年纪事  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