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  开创未来  “近百年中日关系与21世纪之展望”国际学术研讨会文集  下集</w:t>
      </w:r>
    </w:p>
    <w:p>
      <w:r>
        <w:rPr>
          <w:rFonts w:ascii="宋体" w:hAnsi="宋体" w:eastAsia="宋体"/>
          <w:sz w:val="24"/>
        </w:rPr>
        <w:t>刘广堂，关捷主编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  开创未来  “近百年中日关系与21世纪之展望”国际学术研讨会文集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刘广堂，关捷主编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本书出售、求购地址：https://www.jiaokey.com/book/detail/11792153.html</w:t>
      </w:r>
    </w:p>
    <w:p>
      <w:r>
        <w:t>更多相关图书推荐：https://www.jiaokey.com</w:t>
      </w:r>
    </w:p>
    <w:p>
      <w:r>
        <w:t>刘广堂，关捷主编 其他作品：https://www.jiaokey.com/tag/刘广堂，关捷主编.html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关键词搜索：https://www.jiaokey.com/tag/以史为鉴  开创未来  “近百年中日关系与21世纪之展望”国际学术研讨会文集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