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以史为鉴  开创未来  1997年中日关系史大连学术研讨会文集  上集</w:t>
      </w:r>
    </w:p>
    <w:p>
      <w:r>
        <w:rPr>
          <w:rFonts w:ascii="宋体" w:hAnsi="宋体" w:eastAsia="宋体"/>
          <w:sz w:val="24"/>
        </w:rPr>
        <w:t>刘广堂，关捷主编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以史为鉴  开创未来  1997年中日关系史大连学术研讨会文集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刘广堂，关捷主编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本书出售、求购地址：https://www.jiaokey.com/book/detail/11792152.html</w:t>
      </w:r>
    </w:p>
    <w:p>
      <w:r>
        <w:t>更多相关图书推荐：https://www.jiaokey.com</w:t>
      </w:r>
    </w:p>
    <w:p>
      <w:r>
        <w:t>刘广堂，关捷主编 其他作品：https://www.jiaokey.com/tag/刘广堂，关捷主编.html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关键词搜索：https://www.jiaokey.com/tag/以史为鉴  开创未来  1997年中日关系史大连学术研讨会文集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