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书名：华北通往东北古代道路考察暨学术讨论会会刊</w:t>
      </w:r>
    </w:p>
    <w:p>
      <w:r>
        <w:t>作者：河北省交通厅公路史志编写委员会，辽宁省交通史志编审委员会编</w:t>
      </w:r>
    </w:p>
    <w:p>
      <w:r>
        <w:t>出版社：</w:t>
      </w:r>
    </w:p>
    <w:p>
      <w:r>
        <w:t>出版日期：1985.06</w:t>
      </w:r>
    </w:p>
    <w:p>
      <w:r>
        <w:t>总页数：110</w:t>
      </w:r>
    </w:p>
    <w:p>
      <w:r>
        <w:t>更多请访问教客网: www.jiaokey.com</w:t>
      </w:r>
    </w:p>
    <w:p>
      <w:r>
        <w:t>华北通往东北古代道路考察暨学术讨论会会刊 评论地址：https://www.jiaokey.com/book/detail/11792067.html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