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书名：天津市东郊区地名录</w:t>
      </w:r>
    </w:p>
    <w:p>
      <w:r>
        <w:t>作者：东郊区人民政府编</w:t>
      </w:r>
    </w:p>
    <w:p>
      <w:r>
        <w:t>出版社：天津市东郊区人民政府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天津市东郊区地名录 评论地址：https://www.jiaokey.com/book/detail/11792064.html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