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书名：合江荔枝</w:t>
      </w:r>
    </w:p>
    <w:p>
      <w:r>
        <w:t>作者：温键主编</w:t>
      </w:r>
    </w:p>
    <w:p>
      <w:r>
        <w:t>出版社：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合江荔枝 评论地址：https://www.jiaokey.com/book/detail/11792023.html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