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书名：新津县文化志  上下</w:t>
      </w:r>
    </w:p>
    <w:p>
      <w:r>
        <w:t>作者：新津县文化志编纂组编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新津县文化志  上下 评论地址：https://www.jiaokey.com/book/detail/11791989.html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