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书名：钟祥内幕秘闻实录</w:t>
      </w:r>
    </w:p>
    <w:p>
      <w:r>
        <w:t>作者：王华俊，汪景富编著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钟祥内幕秘闻实录 评论地址：https://www.jiaokey.com/book/detail/11791892.html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