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书名：居家健康必读</w:t>
      </w:r>
    </w:p>
    <w:p>
      <w:r>
        <w:t>作者：邰启生，邰怡，张屹编著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居家健康必读 评论地址：https://www.jiaokey.com/book/detail/11791769.html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