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书名：《微积分》学习指导</w:t>
      </w:r>
    </w:p>
    <w:p>
      <w:r>
        <w:t>作者：张家琦等编著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《微积分》学习指导 评论地址：https://www.jiaokey.com/book/detail/11791683.html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