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信号与系统全程导学及习题全解  下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信号与系统全程导学及习题全解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本书出售、求购地址：https://www.jiaokey.com/book/detail/11791672.html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关键词搜索：https://www.jiaokey.com/tag/信号与系统全程导学及习题全解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