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作者：张昌军，王玉民主编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有机化学实验 评论地址：https://www.jiaokey.com/book/detail/11791668.html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