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工科数学分析基础教学辅导书  上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工科数学分析基础教学辅导书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本书出售、求购地址：https://www.jiaokey.com/book/detail/11791614.html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关键词搜索：https://www.jiaokey.com/tag/工科数学分析基础教学辅导书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