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书名：中外经典演讲选读  语文文字应用</w:t>
      </w:r>
    </w:p>
    <w:p>
      <w:r>
        <w:t>作者：胡志毅主编</w:t>
      </w:r>
    </w:p>
    <w:p>
      <w:r>
        <w:t>出版社：杭州：浙江文艺出版社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中外经典演讲选读  语文文字应用 评论地址：https://www.jiaokey.com/book/detail/11791559.html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