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素描基础辅导教材  2  石膏头像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素描基础辅导教材  2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本书出售、求购地址：https://www.jiaokey.com/book/detail/11791535.html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关键词搜索：https://www.jiaokey.com/tag/素描基础辅导教材  2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