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书名：温州民间联语</w:t>
      </w:r>
    </w:p>
    <w:p>
      <w:r>
        <w:t>作者：施正克编著</w:t>
      </w:r>
    </w:p>
    <w:p>
      <w:r>
        <w:t>出版社：上海:上海书画出版社,2006.11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温州民间联语 评论地址：https://www.jiaokey.com/book/detail/11791501.html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