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书名：栗洪宁摄影作品集  第2集  1993-2005</w:t>
      </w:r>
    </w:p>
    <w:p>
      <w:r>
        <w:t>作者：&lt;font color=Red&gt;栗&lt;/font&gt;洪宁（摄）</w:t>
      </w:r>
    </w:p>
    <w:p>
      <w:r>
        <w:t>出版社：合肥:合肥工业大学出版社,2006.11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栗洪宁摄影作品集  第2集  1993-2005 评论地址：https://www.jiaokey.com/book/detail/11791498.html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