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书名：2005年中国陶都宜兴国际陶艺展作品集</w:t>
      </w:r>
    </w:p>
    <w:p>
      <w:r>
        <w:t>作者：洪雅主编</w:t>
      </w:r>
    </w:p>
    <w:p>
      <w:r>
        <w:t>出版社：上海:上海古籍出版社,2006.06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2005年中国陶都宜兴国际陶艺展作品集 评论地址：https://www.jiaokey.com/book/detail/11791484.html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