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警校风云  共和国警察前传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警校风云  共和国警察前传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本书出售、求购地址：https://www.jiaokey.com/book/detail/11791481.html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关键词搜索：https://www.jiaokey.com/tag/警校风云  共和国警察前传.html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