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中国儿童智力方程  0-3岁婴幼儿能力训练与测试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中国儿童智力方程  0-3岁婴幼儿能力训练与测试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本书出售、求购地址：https://www.jiaokey.com/book/detail/11791408.html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关键词搜索：https://www.jiaokey.com/tag/中国儿童智力方程  0-3岁婴幼儿能力训练与测试.html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