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魔法英语中学语法大全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魔法英语中学语法大全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本书出售、求购地址：https://www.jiaokey.com/book/detail/11791377.html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关键词搜索：https://www.jiaokey.com/tag/魔法英语中学语法大全.html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