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全国五年高考作文满分卷名师精评  彩色版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全国五年高考作文满分卷名师精评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本书出售、求购地址：https://www.jiaokey.com/book/detail/11791376.html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关键词搜索：https://www.jiaokey.com/tag/全国五年高考作文满分卷名师精评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