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未来高等教育：终生学习与虚拟空间</w:t>
      </w:r>
    </w:p>
    <w:p>
      <w:r>
        <w:rPr>
          <w:rFonts w:ascii="宋体" w:hAnsi="宋体" w:eastAsia="宋体"/>
          <w:sz w:val="24"/>
        </w:rPr>
        <w:t>（美）帕克·罗斯曼（G. Parker Rossman）著；范怡红主译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未来高等教育：终生学习与虚拟空间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（美）帕克·罗斯曼（G. Parker Rossman）著；范怡红主译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本书出售、求购地址：https://www.jiaokey.com/book/detail/11791368.html</w:t>
      </w:r>
    </w:p>
    <w:p>
      <w:r>
        <w:t>更多相关图书推荐：https://www.jiaokey.com</w:t>
      </w:r>
    </w:p>
    <w:p>
      <w:r>
        <w:t>（美）帕克·罗斯曼（G. Parker Rossman）著；范怡红主译 其他作品：https://www.jiaokey.com/tag/（美）帕克·罗斯曼（G. Parker Rossman）著；范怡红主译.html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关键词搜索：https://www.jiaokey.com/tag/未来高等教育：终生学习与虚拟空间.html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