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书名：魏晋南北朝诗文语词探义</w:t>
      </w:r>
    </w:p>
    <w:p>
      <w:r>
        <w:t>作者：崔世杰著</w:t>
      </w:r>
    </w:p>
    <w:p>
      <w:r>
        <w:t>出版社：北京：线装书局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魏晋南北朝诗文语词探义 评论地址：https://www.jiaokey.com/book/detail/11791358.html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