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同等学力人员申请硕士学位中国语言文学学科综合水平全国统一考试大纲及指南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同等学力人员申请硕士学位中国语言文学学科综合水平全国统一考试大纲及指南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622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本书出售、求购地址：https://www.jiaokey.com/book/detail/11791353.html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关键词搜索：https://www.jiaokey.com/tag/同等学力人员申请硕士学位中国语言文学学科综合水平全国统一考试大纲及指南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