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书名：妈妈伴你琴声飞扬  一个单亲母亲培养“双博士”的奇迹</w:t>
      </w:r>
    </w:p>
    <w:p>
      <w:r>
        <w:t>作者：吴章鸿著</w:t>
      </w:r>
    </w:p>
    <w:p>
      <w:r>
        <w:t>出版社：北京：中国妇女出版社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妈妈伴你琴声飞扬  一个单亲母亲培养“双博士”的奇迹 评论地址：https://www.jiaokey.com/book/detail/11791321.html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